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中国银行个人贷款申请表</w:t>
      </w:r>
    </w:p>
    <w:p>
      <w:pPr>
        <w:pStyle w:val="Heading2"/>
      </w:pPr>
      <w:r>
        <w:t>姓名</w:t>
      </w:r>
    </w:p>
    <w:p>
      <w:r>
        <w:t>中文：</w:t>
      </w:r>
    </w:p>
    <w:p>
      <w:r>
        <w:t>英文（如有）：</w:t>
      </w:r>
    </w:p>
    <w:p>
      <w:pPr>
        <w:pStyle w:val="Heading2"/>
      </w:pPr>
      <w:r>
        <w:t>性别</w:t>
      </w:r>
    </w:p>
    <w:p>
      <w:r>
        <w:t>男 / 女</w:t>
      </w:r>
    </w:p>
    <w:p>
      <w:pPr>
        <w:pStyle w:val="Heading2"/>
      </w:pPr>
      <w:r>
        <w:t>出生日期</w:t>
      </w:r>
    </w:p>
    <w:p>
      <w:r>
        <w:t>年/月/日</w:t>
      </w:r>
    </w:p>
    <w:p>
      <w:pPr>
        <w:pStyle w:val="Heading2"/>
      </w:pPr>
      <w:r>
        <w:t>身份证号码</w:t>
      </w:r>
    </w:p>
    <w:p/>
    <w:p>
      <w:pPr>
        <w:pStyle w:val="Heading2"/>
      </w:pPr>
      <w:r>
        <w:t>婚姻状况</w:t>
      </w:r>
    </w:p>
    <w:p>
      <w:r>
        <w:t>未婚 / 已婚 / 其他</w:t>
      </w:r>
    </w:p>
    <w:p>
      <w:pPr>
        <w:pStyle w:val="Heading2"/>
      </w:pPr>
      <w:r>
        <w:t>联系电话</w:t>
      </w:r>
    </w:p>
    <w:p>
      <w:r>
        <w:t>手机：</w:t>
      </w:r>
    </w:p>
    <w:p>
      <w:r>
        <w:t>固定电话（如有）：</w:t>
      </w:r>
    </w:p>
    <w:p>
      <w:pPr>
        <w:pStyle w:val="Heading2"/>
      </w:pPr>
      <w:r>
        <w:t>电子邮箱</w:t>
      </w:r>
    </w:p>
    <w:p/>
    <w:p>
      <w:pPr>
        <w:pStyle w:val="Heading2"/>
      </w:pPr>
      <w:r>
        <w:t>现居住地址</w:t>
      </w:r>
    </w:p>
    <w:p>
      <w:r>
        <w:t>省：</w:t>
      </w:r>
    </w:p>
    <w:p>
      <w:r>
        <w:t>市：</w:t>
      </w:r>
    </w:p>
    <w:p>
      <w:r>
        <w:t>区/县：</w:t>
      </w:r>
    </w:p>
    <w:p>
      <w:r>
        <w:t>街道及门牌号：</w:t>
      </w:r>
    </w:p>
    <w:p>
      <w:pPr>
        <w:pStyle w:val="Heading2"/>
      </w:pPr>
      <w:r>
        <w:t>户籍地址</w:t>
      </w:r>
    </w:p>
    <w:p>
      <w:r>
        <w:t>省：</w:t>
      </w:r>
    </w:p>
    <w:p>
      <w:r>
        <w:t>市：</w:t>
      </w:r>
    </w:p>
    <w:p>
      <w:r>
        <w:t>区/县：</w:t>
      </w:r>
    </w:p>
    <w:p>
      <w:r>
        <w:t>街道及门牌号：</w:t>
      </w:r>
    </w:p>
    <w:p>
      <w:pPr>
        <w:pStyle w:val="Heading2"/>
      </w:pPr>
      <w:r>
        <w:t>现单位名称</w:t>
      </w:r>
    </w:p>
    <w:p/>
    <w:p>
      <w:pPr>
        <w:pStyle w:val="Heading2"/>
      </w:pPr>
      <w:r>
        <w:t>职位</w:t>
      </w:r>
    </w:p>
    <w:p/>
    <w:p>
      <w:pPr>
        <w:pStyle w:val="Heading2"/>
      </w:pPr>
      <w:r>
        <w:t>工作年限</w:t>
      </w:r>
    </w:p>
    <w:p>
      <w:r>
        <w:t>年</w:t>
      </w:r>
    </w:p>
    <w:p>
      <w:pPr>
        <w:pStyle w:val="Heading2"/>
      </w:pPr>
      <w:r>
        <w:t>月收入（税后）</w:t>
      </w:r>
    </w:p>
    <w:p>
      <w:r>
        <w:t>人民币 元</w:t>
      </w:r>
    </w:p>
    <w:p>
      <w:pPr>
        <w:pStyle w:val="Heading2"/>
      </w:pPr>
      <w:r>
        <w:t>其他收入来源</w:t>
      </w:r>
    </w:p>
    <w:p>
      <w:r>
        <w:t>描述及金额：</w:t>
      </w:r>
    </w:p>
    <w:p>
      <w:pPr>
        <w:pStyle w:val="Heading2"/>
      </w:pPr>
      <w:r>
        <w:t>单位地址</w:t>
      </w:r>
    </w:p>
    <w:p>
      <w:r>
        <w:t>省：</w:t>
      </w:r>
    </w:p>
    <w:p>
      <w:r>
        <w:t>市：</w:t>
      </w:r>
    </w:p>
    <w:p>
      <w:r>
        <w:t>区/县：</w:t>
      </w:r>
    </w:p>
    <w:p>
      <w:r>
        <w:t>街道及门牌号：</w:t>
      </w:r>
    </w:p>
    <w:p>
      <w:pPr>
        <w:pStyle w:val="Heading2"/>
      </w:pPr>
      <w:r>
        <w:t>单位电话</w:t>
      </w:r>
    </w:p>
    <w:p/>
    <w:p>
      <w:pPr>
        <w:pStyle w:val="Heading2"/>
      </w:pPr>
      <w:r>
        <w:t>贷款金额</w:t>
      </w:r>
    </w:p>
    <w:p>
      <w:r>
        <w:t>人民币 元</w:t>
      </w:r>
    </w:p>
    <w:p>
      <w:pPr>
        <w:pStyle w:val="Heading2"/>
      </w:pPr>
      <w:r>
        <w:t>贷款期限</w:t>
      </w:r>
    </w:p>
    <w:p>
      <w:r>
        <w:t>年 / 月</w:t>
      </w:r>
    </w:p>
    <w:p>
      <w:pPr>
        <w:pStyle w:val="Heading2"/>
      </w:pPr>
      <w:r>
        <w:t>贷款用途</w:t>
      </w:r>
    </w:p>
    <w:p>
      <w:r>
        <w:t>购房 / 装修 / 教育 / 医疗 / 旅游 / 其他</w:t>
      </w:r>
    </w:p>
    <w:p>
      <w:pPr>
        <w:pStyle w:val="Heading2"/>
      </w:pPr>
      <w:r>
        <w:t>还款方式</w:t>
      </w:r>
    </w:p>
    <w:p>
      <w:r>
        <w:t>等额本息 / 等额本金</w:t>
      </w:r>
    </w:p>
    <w:p>
      <w:pPr>
        <w:pStyle w:val="Heading2"/>
      </w:pPr>
      <w:r>
        <w:t>现有资产</w:t>
      </w:r>
    </w:p>
    <w:p>
      <w:r>
        <w:t>描述及估值：</w:t>
      </w:r>
    </w:p>
    <w:p>
      <w:pPr>
        <w:pStyle w:val="Heading2"/>
      </w:pPr>
      <w:r>
        <w:t>现有负债</w:t>
      </w:r>
    </w:p>
    <w:p>
      <w:r>
        <w:t>描述及金额：</w:t>
      </w:r>
    </w:p>
    <w:p>
      <w:pPr>
        <w:pStyle w:val="Heading2"/>
      </w:pPr>
      <w:r>
        <w:t>联系人信息</w:t>
      </w:r>
    </w:p>
    <w:p>
      <w:r>
        <w:t>姓名：</w:t>
      </w:r>
    </w:p>
    <w:p>
      <w:r>
        <w:t>关系：</w:t>
      </w:r>
    </w:p>
    <w:p>
      <w:r>
        <w:t>联系电话：</w:t>
      </w:r>
    </w:p>
    <w:p>
      <w:pPr>
        <w:pStyle w:val="Heading2"/>
      </w:pPr>
      <w:r>
        <w:t>是否有共同借款人</w:t>
      </w:r>
    </w:p>
    <w:p>
      <w:r>
        <w:t>是 / 否</w:t>
      </w:r>
    </w:p>
    <w:p>
      <w:pPr>
        <w:pStyle w:val="Heading2"/>
      </w:pPr>
      <w:r>
        <w:t>共同借款人信息</w:t>
      </w:r>
    </w:p>
    <w:p>
      <w:r>
        <w:t>姓名：</w:t>
      </w:r>
    </w:p>
    <w:p>
      <w:r>
        <w:t>身份证号：</w:t>
      </w:r>
    </w:p>
    <w:p>
      <w:r>
        <w:t>联系电话：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